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716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Дагестан‌‌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"Уллубиевская СОШ Гунибского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ГКОУ РД " Уллубиевская  СОШ Гунибского района"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Насухова Т.А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ГКОУ РД "Уллубиевская СОШ Гунибского района"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Насрудинов П.М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1824757)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2"/>
      <w:r>
        <w:rPr>
          <w:rFonts w:ascii="Times New Roman" w:hAnsi="Times New Roman"/>
          <w:b/>
          <w:i w:val="false"/>
          <w:color w:val="000000"/>
          <w:sz w:val="28"/>
        </w:rPr>
        <w:t>к. Уллубиевка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3"/>
      <w:r>
        <w:rPr>
          <w:rFonts w:ascii="Times New Roman" w:hAnsi="Times New Roman"/>
          <w:b/>
          <w:i w:val="false"/>
          <w:color w:val="000000"/>
          <w:sz w:val="28"/>
        </w:rPr>
        <w:t>2023-2034 учебный год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71610" w:id="4"/>
    <w:p>
      <w:pPr>
        <w:sectPr>
          <w:pgSz w:w="11906" w:h="16383" w:orient="portrait"/>
        </w:sectPr>
      </w:pPr>
    </w:p>
    <w:bookmarkEnd w:id="4"/>
    <w:bookmarkEnd w:id="0"/>
    <w:bookmarkStart w:name="block-13371613" w:id="5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3371613" w:id="6"/>
    <w:p>
      <w:pPr>
        <w:sectPr>
          <w:pgSz w:w="11906" w:h="16383" w:orient="portrait"/>
        </w:sectPr>
      </w:pPr>
    </w:p>
    <w:bookmarkEnd w:id="6"/>
    <w:bookmarkEnd w:id="5"/>
    <w:bookmarkStart w:name="block-13371609" w:id="7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3371609" w:id="32"/>
    <w:p>
      <w:pPr>
        <w:sectPr>
          <w:pgSz w:w="11906" w:h="16383" w:orient="portrait"/>
        </w:sectPr>
      </w:pPr>
    </w:p>
    <w:bookmarkEnd w:id="32"/>
    <w:bookmarkEnd w:id="7"/>
    <w:bookmarkStart w:name="block-13371611" w:id="33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4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3371611" w:id="37"/>
    <w:p>
      <w:pPr>
        <w:sectPr>
          <w:pgSz w:w="11906" w:h="16383" w:orient="portrait"/>
        </w:sectPr>
      </w:pPr>
    </w:p>
    <w:bookmarkEnd w:id="37"/>
    <w:bookmarkEnd w:id="33"/>
    <w:bookmarkStart w:name="block-13371612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2" w:id="39"/>
    <w:p>
      <w:pPr>
        <w:sectPr>
          <w:pgSz w:w="16383" w:h="11906" w:orient="landscape"/>
        </w:sectPr>
      </w:pPr>
    </w:p>
    <w:bookmarkEnd w:id="39"/>
    <w:bookmarkEnd w:id="38"/>
    <w:bookmarkStart w:name="block-13371615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5" w:id="41"/>
    <w:p>
      <w:pPr>
        <w:sectPr>
          <w:pgSz w:w="16383" w:h="11906" w:orient="landscape"/>
        </w:sectPr>
      </w:pPr>
    </w:p>
    <w:bookmarkEnd w:id="41"/>
    <w:bookmarkEnd w:id="40"/>
    <w:bookmarkStart w:name="block-13371616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6" w:id="43"/>
    <w:p>
      <w:pPr>
        <w:sectPr>
          <w:pgSz w:w="16383" w:h="11906" w:orient="landscape"/>
        </w:sectPr>
      </w:pPr>
    </w:p>
    <w:bookmarkEnd w:id="43"/>
    <w:bookmarkEnd w:id="42"/>
    <w:bookmarkStart w:name="block-13371618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8" w:id="45"/>
    <w:p>
      <w:pPr>
        <w:sectPr>
          <w:pgSz w:w="16383" w:h="11906" w:orient="landscape"/>
        </w:sectPr>
      </w:pPr>
    </w:p>
    <w:bookmarkEnd w:id="45"/>
    <w:bookmarkEnd w:id="44"/>
    <w:bookmarkStart w:name="block-13371617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7" w:id="47"/>
    <w:p>
      <w:pPr>
        <w:sectPr>
          <w:pgSz w:w="16383" w:h="11906" w:orient="landscape"/>
        </w:sectPr>
      </w:pPr>
    </w:p>
    <w:bookmarkEnd w:id="47"/>
    <w:bookmarkEnd w:id="46"/>
    <w:bookmarkStart w:name="block-13371608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08" w:id="49"/>
    <w:p>
      <w:pPr>
        <w:sectPr>
          <w:pgSz w:w="16383" w:h="11906" w:orient="landscape"/>
        </w:sectPr>
      </w:pPr>
    </w:p>
    <w:bookmarkEnd w:id="49"/>
    <w:bookmarkEnd w:id="48"/>
    <w:bookmarkStart w:name="block-13371620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0" w:id="51"/>
    <w:p>
      <w:pPr>
        <w:sectPr>
          <w:pgSz w:w="16383" w:h="11906" w:orient="landscape"/>
        </w:sectPr>
      </w:pPr>
    </w:p>
    <w:bookmarkEnd w:id="51"/>
    <w:bookmarkEnd w:id="50"/>
    <w:bookmarkStart w:name="block-13371621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1" w:id="53"/>
    <w:p>
      <w:pPr>
        <w:sectPr>
          <w:pgSz w:w="16383" w:h="11906" w:orient="landscape"/>
        </w:sectPr>
      </w:pPr>
    </w:p>
    <w:bookmarkEnd w:id="53"/>
    <w:bookmarkEnd w:id="52"/>
    <w:bookmarkStart w:name="block-13371614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4" w:id="55"/>
    <w:p>
      <w:pPr>
        <w:sectPr>
          <w:pgSz w:w="16383" w:h="11906" w:orient="landscape"/>
        </w:sectPr>
      </w:pPr>
    </w:p>
    <w:bookmarkEnd w:id="55"/>
    <w:bookmarkEnd w:id="54"/>
    <w:bookmarkStart w:name="block-13371622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2" w:id="57"/>
    <w:p>
      <w:pPr>
        <w:sectPr>
          <w:pgSz w:w="16383" w:h="11906" w:orient="landscape"/>
        </w:sectPr>
      </w:pPr>
    </w:p>
    <w:bookmarkEnd w:id="57"/>
    <w:bookmarkEnd w:id="56"/>
    <w:bookmarkStart w:name="block-13371619" w:id="5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19" w:id="59"/>
    <w:p>
      <w:pPr>
        <w:sectPr>
          <w:pgSz w:w="16383" w:h="11906" w:orient="landscape"/>
        </w:sectPr>
      </w:pPr>
    </w:p>
    <w:bookmarkEnd w:id="59"/>
    <w:bookmarkEnd w:id="58"/>
    <w:bookmarkStart w:name="block-13371623" w:id="6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3" w:id="61"/>
    <w:p>
      <w:pPr>
        <w:sectPr>
          <w:pgSz w:w="16383" w:h="11906" w:orient="landscape"/>
        </w:sectPr>
      </w:pPr>
    </w:p>
    <w:bookmarkEnd w:id="61"/>
    <w:bookmarkEnd w:id="60"/>
    <w:bookmarkStart w:name="block-13371624" w:id="6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4" w:id="63"/>
    <w:p>
      <w:pPr>
        <w:sectPr>
          <w:pgSz w:w="16383" w:h="11906" w:orient="landscape"/>
        </w:sectPr>
      </w:pPr>
    </w:p>
    <w:bookmarkEnd w:id="63"/>
    <w:bookmarkEnd w:id="62"/>
    <w:bookmarkStart w:name="block-13371625" w:id="6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5" w:id="65"/>
    <w:p>
      <w:pPr>
        <w:sectPr>
          <w:pgSz w:w="16383" w:h="11906" w:orient="landscape"/>
        </w:sectPr>
      </w:pPr>
    </w:p>
    <w:bookmarkEnd w:id="65"/>
    <w:bookmarkEnd w:id="64"/>
    <w:bookmarkStart w:name="block-13371626" w:id="6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6" w:id="67"/>
    <w:p>
      <w:pPr>
        <w:sectPr>
          <w:pgSz w:w="16383" w:h="11906" w:orient="landscape"/>
        </w:sectPr>
      </w:pPr>
    </w:p>
    <w:bookmarkEnd w:id="67"/>
    <w:bookmarkEnd w:id="66"/>
    <w:bookmarkStart w:name="block-13371628" w:id="6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1628" w:id="69"/>
    <w:p>
      <w:pPr>
        <w:sectPr>
          <w:pgSz w:w="16383" w:h="11906" w:orient="landscape"/>
        </w:sectPr>
      </w:pPr>
    </w:p>
    <w:bookmarkEnd w:id="69"/>
    <w:bookmarkEnd w:id="68"/>
    <w:bookmarkStart w:name="block-13371627" w:id="7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71627" w:id="71"/>
    <w:p>
      <w:pPr>
        <w:sectPr>
          <w:pgSz w:w="11906" w:h="16383" w:orient="portrait"/>
        </w:sectPr>
      </w:pPr>
    </w:p>
    <w:bookmarkEnd w:id="71"/>
    <w:bookmarkEnd w:id="7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